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Lobster    </w:t>
      </w:r>
      <w:r>
        <w:t xml:space="preserve">   Worm    </w:t>
      </w:r>
      <w:r>
        <w:t xml:space="preserve">   Dolphin    </w:t>
      </w:r>
      <w:r>
        <w:t xml:space="preserve">   Octopus    </w:t>
      </w:r>
      <w:r>
        <w:t xml:space="preserve">   Algae    </w:t>
      </w:r>
      <w:r>
        <w:t xml:space="preserve">   Lake    </w:t>
      </w:r>
      <w:r>
        <w:t xml:space="preserve">   Plant    </w:t>
      </w:r>
      <w:r>
        <w:t xml:space="preserve">   Liquid    </w:t>
      </w:r>
      <w:r>
        <w:t xml:space="preserve">   Bottom    </w:t>
      </w:r>
      <w:r>
        <w:t xml:space="preserve">   Climax    </w:t>
      </w:r>
      <w:r>
        <w:t xml:space="preserve">   Waterproof    </w:t>
      </w:r>
      <w:r>
        <w:t xml:space="preserve">   Pearlfish    </w:t>
      </w:r>
      <w:r>
        <w:t xml:space="preserve">   Crab    </w:t>
      </w:r>
      <w:r>
        <w:t xml:space="preserve">   Shark    </w:t>
      </w:r>
      <w:r>
        <w:t xml:space="preserve">   Whale    </w:t>
      </w:r>
      <w:r>
        <w:t xml:space="preserve">   Bonyfish    </w:t>
      </w:r>
      <w:r>
        <w:t xml:space="preserve">   Snailfish    </w:t>
      </w:r>
      <w:r>
        <w:t xml:space="preserve">   Surface    </w:t>
      </w:r>
      <w:r>
        <w:t xml:space="preserve">   Jellyfish    </w:t>
      </w:r>
      <w:r>
        <w:t xml:space="preserve">   Ocean    </w:t>
      </w:r>
      <w:r>
        <w:t xml:space="preserve">   Sea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WORD SEARCH</dc:title>
  <dcterms:created xsi:type="dcterms:W3CDTF">2021-10-11T20:18:54Z</dcterms:created>
  <dcterms:modified xsi:type="dcterms:W3CDTF">2021-10-11T20:18:54Z</dcterms:modified>
</cp:coreProperties>
</file>