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CERBERUS    </w:t>
      </w:r>
      <w:r>
        <w:t xml:space="preserve">   CHARON    </w:t>
      </w:r>
      <w:r>
        <w:t xml:space="preserve">   CRONUS    </w:t>
      </w:r>
      <w:r>
        <w:t xml:space="preserve">   ELYSIUM    </w:t>
      </w:r>
      <w:r>
        <w:t xml:space="preserve">   HADES    </w:t>
      </w:r>
      <w:r>
        <w:t xml:space="preserve">   HARPIES    </w:t>
      </w:r>
      <w:r>
        <w:t xml:space="preserve">   HYDRA    </w:t>
      </w:r>
      <w:r>
        <w:t xml:space="preserve">   IXION    </w:t>
      </w:r>
      <w:r>
        <w:t xml:space="preserve">   KINGDOM OF THE DEAD    </w:t>
      </w:r>
      <w:r>
        <w:t xml:space="preserve">   KRONOS    </w:t>
      </w:r>
      <w:r>
        <w:t xml:space="preserve">   MINOS    </w:t>
      </w:r>
      <w:r>
        <w:t xml:space="preserve">   PERSEPHONE    </w:t>
      </w:r>
      <w:r>
        <w:t xml:space="preserve">   SISYPHUS    </w:t>
      </w:r>
      <w:r>
        <w:t xml:space="preserve">   STYX    </w:t>
      </w:r>
      <w:r>
        <w:t xml:space="preserve">   TARTARUS    </w:t>
      </w:r>
      <w:r>
        <w:t xml:space="preserve">   THE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UNDERWORLD</dc:title>
  <dcterms:created xsi:type="dcterms:W3CDTF">2021-10-11T20:18:08Z</dcterms:created>
  <dcterms:modified xsi:type="dcterms:W3CDTF">2021-10-11T20:18:08Z</dcterms:modified>
</cp:coreProperties>
</file>