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SEAHORSE    </w:t>
      </w:r>
      <w:r>
        <w:t xml:space="preserve">   WATER    </w:t>
      </w:r>
      <w:r>
        <w:t xml:space="preserve">   KELP    </w:t>
      </w:r>
      <w:r>
        <w:t xml:space="preserve">   SHARK    </w:t>
      </w:r>
      <w:r>
        <w:t xml:space="preserve">   OCTOPUS    </w:t>
      </w:r>
      <w:r>
        <w:t xml:space="preserve">   SQUID    </w:t>
      </w:r>
      <w:r>
        <w:t xml:space="preserve">   STINGRAY    </w:t>
      </w:r>
      <w:r>
        <w:t xml:space="preserve">   SEAWEED    </w:t>
      </w:r>
      <w:r>
        <w:t xml:space="preserve">   FISH    </w:t>
      </w:r>
      <w:r>
        <w:t xml:space="preserve">   CORAL    </w:t>
      </w:r>
      <w:r>
        <w:t xml:space="preserve">   WHALE    </w:t>
      </w:r>
      <w:r>
        <w:t xml:space="preserve">   DOLPHINS    </w:t>
      </w:r>
      <w:r>
        <w:t xml:space="preserve">   CLOWNFISH    </w:t>
      </w:r>
      <w:r>
        <w:t xml:space="preserve">   STARFISH    </w:t>
      </w:r>
      <w:r>
        <w:t xml:space="preserve">  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2021-10-11T20:19:00Z</dcterms:created>
  <dcterms:modified xsi:type="dcterms:W3CDTF">2021-10-11T20:19:00Z</dcterms:modified>
</cp:coreProperties>
</file>