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 CEREAL MERMAID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TRITON    </w:t>
      </w:r>
      <w:r>
        <w:t xml:space="preserve">   KING    </w:t>
      </w:r>
      <w:r>
        <w:t xml:space="preserve">   ARIEL    </w:t>
      </w:r>
      <w:r>
        <w:t xml:space="preserve">   ERIC    </w:t>
      </w:r>
      <w:r>
        <w:t xml:space="preserve">   FLOUNDER    </w:t>
      </w:r>
      <w:r>
        <w:t xml:space="preserve">   MAX    </w:t>
      </w:r>
      <w:r>
        <w:t xml:space="preserve">   PRINCE    </w:t>
      </w:r>
      <w:r>
        <w:t xml:space="preserve">   SCUTTLE    </w:t>
      </w:r>
      <w:r>
        <w:t xml:space="preserve">   SEA    </w:t>
      </w:r>
      <w:r>
        <w:t xml:space="preserve">   SEBASTIAN    </w:t>
      </w:r>
      <w:r>
        <w:t xml:space="preserve">   URSALA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CEREAL MERMAID WORD SEARCH</dc:title>
  <dcterms:created xsi:type="dcterms:W3CDTF">2021-10-11T20:17:31Z</dcterms:created>
  <dcterms:modified xsi:type="dcterms:W3CDTF">2021-10-11T20:17:31Z</dcterms:modified>
</cp:coreProperties>
</file>