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UNDO ME</w:t>
      </w:r>
    </w:p>
    <w:p>
      <w:pPr>
        <w:pStyle w:val="Questions"/>
      </w:pPr>
      <w:r>
        <w:t xml:space="preserve">1. OJSPEH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ICMHA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RPHHAOA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IGNK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TSHREE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SSUJE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RHTU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NACNNA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CABJO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EORHD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PYGTE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SEHIPASRE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EKUL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YLIDA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ETREP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HSAIAI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EBLIB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DUOXSE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SPIERST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AZBO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JOSEPH    </w:t>
      </w:r>
      <w:r>
        <w:t xml:space="preserve">   MICAH    </w:t>
      </w:r>
      <w:r>
        <w:t xml:space="preserve">   PHARAOH    </w:t>
      </w:r>
      <w:r>
        <w:t xml:space="preserve">   KING    </w:t>
      </w:r>
      <w:r>
        <w:t xml:space="preserve">   ESTHER    </w:t>
      </w:r>
      <w:r>
        <w:t xml:space="preserve">   JESUS    </w:t>
      </w:r>
      <w:r>
        <w:t xml:space="preserve">   RUTH    </w:t>
      </w:r>
      <w:r>
        <w:t xml:space="preserve">   CANNAN    </w:t>
      </w:r>
      <w:r>
        <w:t xml:space="preserve">   JACOB    </w:t>
      </w:r>
      <w:r>
        <w:t xml:space="preserve">   HEROD    </w:t>
      </w:r>
      <w:r>
        <w:t xml:space="preserve">   EGYPT    </w:t>
      </w:r>
      <w:r>
        <w:t xml:space="preserve">   PHARISEES    </w:t>
      </w:r>
      <w:r>
        <w:t xml:space="preserve">   LUKE    </w:t>
      </w:r>
      <w:r>
        <w:t xml:space="preserve">   LYDIA    </w:t>
      </w:r>
      <w:r>
        <w:t xml:space="preserve">   PETER    </w:t>
      </w:r>
      <w:r>
        <w:t xml:space="preserve">   ISAIAH    </w:t>
      </w:r>
      <w:r>
        <w:t xml:space="preserve">   BIBLE    </w:t>
      </w:r>
      <w:r>
        <w:t xml:space="preserve">   EXODUS    </w:t>
      </w:r>
      <w:r>
        <w:t xml:space="preserve">   PRIESTS    </w:t>
      </w:r>
      <w:r>
        <w:t xml:space="preserve">   BOAZ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UNDO ME</dc:title>
  <dcterms:created xsi:type="dcterms:W3CDTF">2021-10-11T20:18:16Z</dcterms:created>
  <dcterms:modified xsi:type="dcterms:W3CDTF">2021-10-11T20:18:16Z</dcterms:modified>
</cp:coreProperties>
</file>