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GENETIC    </w:t>
      </w:r>
      <w:r>
        <w:t xml:space="preserve">   CULTURE    </w:t>
      </w:r>
      <w:r>
        <w:t xml:space="preserve">   BIODIVERSITY    </w:t>
      </w:r>
      <w:r>
        <w:t xml:space="preserve">   DIVERSITY    </w:t>
      </w:r>
      <w:r>
        <w:t xml:space="preserve">   BIOLOGY    </w:t>
      </w:r>
      <w:r>
        <w:t xml:space="preserve">   CONSERVATION    </w:t>
      </w:r>
      <w:r>
        <w:t xml:space="preserve">   ECOLOGY    </w:t>
      </w:r>
      <w:r>
        <w:t xml:space="preserve">   FACTORS    </w:t>
      </w:r>
      <w:r>
        <w:t xml:space="preserve">   BIOTIC    </w:t>
      </w:r>
      <w:r>
        <w:t xml:space="preserve">   SPECIES    </w:t>
      </w:r>
      <w:r>
        <w:t xml:space="preserve">   GENES    </w:t>
      </w:r>
      <w:r>
        <w:t xml:space="preserve">   ECOSYSTEMS    </w:t>
      </w:r>
      <w:r>
        <w:t xml:space="preserve">   GRASSLANDS    </w:t>
      </w:r>
      <w:r>
        <w:t xml:space="preserve">   DESERTS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UNENVIRONMENTAL SCIENCE</dc:title>
  <dcterms:created xsi:type="dcterms:W3CDTF">2021-10-11T20:18:10Z</dcterms:created>
  <dcterms:modified xsi:type="dcterms:W3CDTF">2021-10-11T20:18:10Z</dcterms:modified>
</cp:coreProperties>
</file>