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ancestor    </w:t>
      </w:r>
      <w:r>
        <w:t xml:space="preserve">   art    </w:t>
      </w:r>
      <w:r>
        <w:t xml:space="preserve">   Carebbean    </w:t>
      </w:r>
      <w:r>
        <w:t xml:space="preserve">   community    </w:t>
      </w:r>
      <w:r>
        <w:t xml:space="preserve">   contemporary    </w:t>
      </w:r>
      <w:r>
        <w:t xml:space="preserve">   create    </w:t>
      </w:r>
      <w:r>
        <w:t xml:space="preserve">   heritage    </w:t>
      </w:r>
      <w:r>
        <w:t xml:space="preserve">   Jamaica    </w:t>
      </w:r>
      <w:r>
        <w:t xml:space="preserve">   nature    </w:t>
      </w:r>
      <w:r>
        <w:t xml:space="preserve">   reggae    </w:t>
      </w:r>
      <w:r>
        <w:t xml:space="preserve">   rural    </w:t>
      </w:r>
      <w:r>
        <w:t xml:space="preserve">   traditional    </w:t>
      </w:r>
      <w:r>
        <w:t xml:space="preserve">   universe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UNESCO</dc:title>
  <dcterms:created xsi:type="dcterms:W3CDTF">2021-10-11T20:19:40Z</dcterms:created>
  <dcterms:modified xsi:type="dcterms:W3CDTF">2021-10-11T20:19:40Z</dcterms:modified>
</cp:coreProperties>
</file>