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UNFAIR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DIVERSITY    </w:t>
      </w:r>
      <w:r>
        <w:t xml:space="preserve">   FREEDOM    </w:t>
      </w:r>
      <w:r>
        <w:t xml:space="preserve">   LAW    </w:t>
      </w:r>
      <w:r>
        <w:t xml:space="preserve">   MARTINLUTHERKINGJR    </w:t>
      </w:r>
      <w:r>
        <w:t xml:space="preserve">   PEACE    </w:t>
      </w:r>
      <w:r>
        <w:t xml:space="preserve">   RIGHTS    </w:t>
      </w:r>
      <w:r>
        <w:t xml:space="preserve">   ROSA PARKS    </w:t>
      </w:r>
      <w:r>
        <w:t xml:space="preserve">   SOCIETY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UNFAIR LAWS</dc:title>
  <dcterms:created xsi:type="dcterms:W3CDTF">2021-10-11T20:18:41Z</dcterms:created>
  <dcterms:modified xsi:type="dcterms:W3CDTF">2021-10-11T20:18:41Z</dcterms:modified>
</cp:coreProperties>
</file>