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UNFAIR LAWS</w:t>
      </w:r>
    </w:p>
    <w:p>
      <w:pPr>
        <w:pStyle w:val="Questions"/>
      </w:pPr>
      <w:r>
        <w:t xml:space="preserve">1. OFMERDE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GTRIHS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KML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ETSIIRDVY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DAESERRT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EISCTOY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RINFUA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RKASP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CPAEE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UNFAIR LAWS</dc:title>
  <dcterms:created xsi:type="dcterms:W3CDTF">2021-10-11T20:18:45Z</dcterms:created>
  <dcterms:modified xsi:type="dcterms:W3CDTF">2021-10-11T20:18:45Z</dcterms:modified>
</cp:coreProperties>
</file>