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UNGIFTED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Shultz's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Brad is stationed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ASD robotic's team newest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Katie and Brad's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author of UNGIFTED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Donovan's best friends are named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Donovan was part of the _________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Donovan's boy classmates at 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sister of Donovan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Brad's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of the metal statue that fell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ASD's biggest competition in the robotics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 who did the retest for Donovan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Katie's nickname for Donovan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Donovan's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fruit Albert Einstein eating in the picture on Tin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website Noah enjoys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Katie's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breed of Beatrice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acronym of the Academy of Scholastic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robot built by the ASD robotics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Donovan's female friends at ASD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___ is Donovan's robotics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days a week could Donovan visit ASD at the end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 </dc:title>
  <dcterms:created xsi:type="dcterms:W3CDTF">2021-10-11T20:18:05Z</dcterms:created>
  <dcterms:modified xsi:type="dcterms:W3CDTF">2021-10-11T20:18:05Z</dcterms:modified>
</cp:coreProperties>
</file>