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kept or meant to be kept unknown or unseen by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funniest kid in the class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doesn't play by the rules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talented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learn and get an education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a high IQ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study for that sees your performance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you learn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practical joke or 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artificial intelligence machine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2021-10-11T20:18:17Z</dcterms:created>
  <dcterms:modified xsi:type="dcterms:W3CDTF">2021-10-11T20:18:17Z</dcterms:modified>
</cp:coreProperties>
</file>