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p>
      <w:pPr>
        <w:pStyle w:val="Questions"/>
      </w:pPr>
      <w:r>
        <w:t xml:space="preserve">1. RLESSCKE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AGNAGMIPR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UEILIQDFE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DGPORILNIVAYPS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ZAEPIYHSMT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IGOLPNW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NTBUL ARAMTU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ITACSCET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ENPEAOHSCR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UHOARRB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SIISFEDO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OETSSYIPHH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VEOHRERICSEAV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VEESWDILL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UEBSCRDO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2021-10-11T20:18:43Z</dcterms:created>
  <dcterms:modified xsi:type="dcterms:W3CDTF">2021-10-11T20:18:43Z</dcterms:modified>
</cp:coreProperties>
</file>