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UNGIFTED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BEATRICE LOVE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VIDEO'S DOES NOAH WATCH A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AUTHOR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KATIE'S HUSBAND SERVING?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DRINK THAT NOAH INVENTED?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DID KATIE HAVE A BOY OR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DONOVAN SHOW NOAH?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WEBSITE DOES DONOVAN REFER TO OFTEN?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DR.SHULTZ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PULLED THE FIRE ALARM AT THE DANCE?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CHEATED TO HELP DONOVAN ON HIS RETEST?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CONSTANTLY MAKES HYPOTHESES?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KATIE'S BABY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DONOVANS SISTER NAMED?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UNGIFTED</dc:title>
  <dcterms:created xsi:type="dcterms:W3CDTF">2021-10-11T20:18:54Z</dcterms:created>
  <dcterms:modified xsi:type="dcterms:W3CDTF">2021-10-11T20:18:54Z</dcterms:modified>
</cp:coreProperties>
</file>