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UNICEF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NOURRITURE    </w:t>
      </w:r>
      <w:r>
        <w:t xml:space="preserve">   L'ARGENT    </w:t>
      </w:r>
      <w:r>
        <w:t xml:space="preserve">   EDUCATION    </w:t>
      </w:r>
      <w:r>
        <w:t xml:space="preserve">   DES MEDICAMENTS    </w:t>
      </w:r>
      <w:r>
        <w:t xml:space="preserve">   FOURNITURE    </w:t>
      </w:r>
      <w:r>
        <w:t xml:space="preserve">   MAURICE PATE    </w:t>
      </w:r>
      <w:r>
        <w:t xml:space="preserve">   MONDE    </w:t>
      </w:r>
      <w:r>
        <w:t xml:space="preserve">   TRAITEMENTS    </w:t>
      </w:r>
      <w:r>
        <w:t xml:space="preserve">   HERBERT HOOVER    </w:t>
      </w:r>
      <w:r>
        <w:t xml:space="preserve">   NON GOVERNMENTAL    </w:t>
      </w:r>
      <w:r>
        <w:t xml:space="preserve">   SECOURS    </w:t>
      </w:r>
      <w:r>
        <w:t xml:space="preserve">   VETEMENTS    </w:t>
      </w:r>
      <w:r>
        <w:t xml:space="preserve">   UNICEF    </w:t>
      </w:r>
      <w:r>
        <w:t xml:space="preserve">   L'ECOLE    </w:t>
      </w:r>
      <w:r>
        <w:t xml:space="preserve">   ORGANISATION    </w:t>
      </w:r>
      <w:r>
        <w:t xml:space="preserve">   URGENCE    </w:t>
      </w:r>
      <w:r>
        <w:t xml:space="preserve">   SECURITE    </w:t>
      </w:r>
      <w:r>
        <w:t xml:space="preserve">   ALIMENTS    </w:t>
      </w:r>
      <w:r>
        <w:t xml:space="preserve">   VACCINS    </w:t>
      </w:r>
      <w:r>
        <w:t xml:space="preserve">   SOINS DE SANTE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UNICEF</dc:title>
  <dcterms:created xsi:type="dcterms:W3CDTF">2021-10-11T20:18:15Z</dcterms:created>
  <dcterms:modified xsi:type="dcterms:W3CDTF">2021-10-11T20:18:15Z</dcterms:modified>
</cp:coreProperties>
</file>