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FOURNITURE    </w:t>
      </w:r>
      <w:r>
        <w:t xml:space="preserve">   ETOFFE    </w:t>
      </w:r>
      <w:r>
        <w:t xml:space="preserve">   EDUCATION    </w:t>
      </w:r>
      <w:r>
        <w:t xml:space="preserve">   NOURRITURE    </w:t>
      </w:r>
      <w:r>
        <w:t xml:space="preserve">   MEDICATION    </w:t>
      </w:r>
      <w:r>
        <w:t xml:space="preserve">   VETEMENTS    </w:t>
      </w:r>
      <w:r>
        <w:t xml:space="preserve">   SECOURS    </w:t>
      </w:r>
      <w:r>
        <w:t xml:space="preserve">   L'ARGENT    </w:t>
      </w:r>
      <w:r>
        <w:t xml:space="preserve">   ORGANISATION    </w:t>
      </w:r>
      <w:r>
        <w:t xml:space="preserve">   SECURITE    </w:t>
      </w:r>
      <w:r>
        <w:t xml:space="preserve">   L'ECOLE    </w:t>
      </w:r>
      <w:r>
        <w:t xml:space="preserve">   TRAITEMENTS    </w:t>
      </w:r>
      <w:r>
        <w:t xml:space="preserve">   MONDE    </w:t>
      </w:r>
      <w:r>
        <w:t xml:space="preserve">   URGENCE    </w:t>
      </w:r>
      <w:r>
        <w:t xml:space="preserve">   ALIMENTS    </w:t>
      </w:r>
      <w:r>
        <w:t xml:space="preserve">   VACCINS    </w:t>
      </w:r>
      <w:r>
        <w:t xml:space="preserve">   SOINS DE SANTE    </w:t>
      </w:r>
      <w:r>
        <w:t xml:space="preserve">   UNICEF    </w:t>
      </w:r>
      <w:r>
        <w:t xml:space="preserve">   MAURICE PATE    </w:t>
      </w:r>
      <w:r>
        <w:t xml:space="preserve">   HERBERT HOOVER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UNICEF</dc:title>
  <dcterms:created xsi:type="dcterms:W3CDTF">2021-10-11T20:18:17Z</dcterms:created>
  <dcterms:modified xsi:type="dcterms:W3CDTF">2021-10-11T20:18:17Z</dcterms:modified>
</cp:coreProperties>
</file>