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UNICEF</w:t>
      </w:r>
    </w:p>
    <w:p>
      <w:pPr>
        <w:pStyle w:val="Questions"/>
      </w:pPr>
      <w:r>
        <w:t xml:space="preserve">1. CEEAP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TAANLENNOIIRT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ARWTE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GMESA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EIMNFA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TVAITICY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POYTREV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TWAHRM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DHLEICRN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TYAEFS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NFUD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YSHTIRT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EGECTNL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RTISGH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ERNUHG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TNPOCOITRE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LAPY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MEEGRENCY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YPHPA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PTDIANOO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MANUH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EIRDNIPHSF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</dc:title>
  <dcterms:created xsi:type="dcterms:W3CDTF">2021-10-11T20:19:14Z</dcterms:created>
  <dcterms:modified xsi:type="dcterms:W3CDTF">2021-10-11T20:19:14Z</dcterms:modified>
</cp:coreProperties>
</file>