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UNICORN    </w:t>
      </w:r>
      <w:r>
        <w:t xml:space="preserve">   TINKER    </w:t>
      </w:r>
      <w:r>
        <w:t xml:space="preserve">   SQUIJUM    </w:t>
      </w:r>
      <w:r>
        <w:t xml:space="preserve">   DIMBLETHUM    </w:t>
      </w:r>
      <w:r>
        <w:t xml:space="preserve">   LIGHTFOOT    </w:t>
      </w:r>
      <w:r>
        <w:t xml:space="preserve">   AMULETS    </w:t>
      </w:r>
      <w:r>
        <w:t xml:space="preserve">   QUEEN    </w:t>
      </w:r>
      <w:r>
        <w:t xml:space="preserve">   CARA    </w:t>
      </w:r>
      <w:r>
        <w:t xml:space="preserve">   CAVERN    </w:t>
      </w:r>
      <w:r>
        <w:t xml:space="preserve">   GRIMWOLD    </w:t>
      </w:r>
      <w:r>
        <w:t xml:space="preserve">   DRAGONPATH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</dc:title>
  <dcterms:created xsi:type="dcterms:W3CDTF">2021-10-11T20:18:09Z</dcterms:created>
  <dcterms:modified xsi:type="dcterms:W3CDTF">2021-10-11T20:18:09Z</dcterms:modified>
</cp:coreProperties>
</file>