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ETAPA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necesitar    </w:t>
      </w:r>
      <w:r>
        <w:t xml:space="preserve">   mirar    </w:t>
      </w:r>
      <w:r>
        <w:t xml:space="preserve">   llevar    </w:t>
      </w:r>
      <w:r>
        <w:t xml:space="preserve">   llegar    </w:t>
      </w:r>
      <w:r>
        <w:t xml:space="preserve">   hablar    </w:t>
      </w:r>
      <w:r>
        <w:t xml:space="preserve">   estudiar    </w:t>
      </w:r>
      <w:r>
        <w:t xml:space="preserve">   esperar    </w:t>
      </w:r>
      <w:r>
        <w:t xml:space="preserve">   entrar    </w:t>
      </w:r>
      <w:r>
        <w:t xml:space="preserve">   escuchar    </w:t>
      </w:r>
      <w:r>
        <w:t xml:space="preserve">   enseñar    </w:t>
      </w:r>
      <w:r>
        <w:t xml:space="preserve">   contestar    </w:t>
      </w:r>
      <w:r>
        <w:t xml:space="preserve">   buscar    </w:t>
      </w:r>
      <w:r>
        <w:t xml:space="preserve">   ayudar    </w:t>
      </w:r>
      <w:r>
        <w:t xml:space="preserve">   razón    </w:t>
      </w:r>
      <w:r>
        <w:t xml:space="preserve">   teclado    </w:t>
      </w:r>
      <w:r>
        <w:t xml:space="preserve">   ratón    </w:t>
      </w:r>
      <w:r>
        <w:t xml:space="preserve">   pantalla    </w:t>
      </w:r>
      <w:r>
        <w:t xml:space="preserve">   impresora    </w:t>
      </w:r>
      <w:r>
        <w:t xml:space="preserve">   computadora    </w:t>
      </w:r>
      <w:r>
        <w:t xml:space="preserve">   tiza    </w:t>
      </w:r>
      <w:r>
        <w:t xml:space="preserve">   pluma    </w:t>
      </w:r>
      <w:r>
        <w:t xml:space="preserve">   pizarrón    </w:t>
      </w:r>
      <w:r>
        <w:t xml:space="preserve">   papel    </w:t>
      </w:r>
      <w:r>
        <w:t xml:space="preserve">   mochila    </w:t>
      </w:r>
      <w:r>
        <w:t xml:space="preserve">   libro    </w:t>
      </w:r>
      <w:r>
        <w:t xml:space="preserve">   lápiz    </w:t>
      </w:r>
      <w:r>
        <w:t xml:space="preserve">   escritorio    </w:t>
      </w:r>
      <w:r>
        <w:t xml:space="preserve">   diccionario    </w:t>
      </w:r>
      <w:r>
        <w:t xml:space="preserve">   cuaderno    </w:t>
      </w:r>
      <w:r>
        <w:t xml:space="preserve">   calculadora    </w:t>
      </w:r>
      <w:r>
        <w:t xml:space="preserve">   borrador    </w:t>
      </w:r>
      <w:r>
        <w:t xml:space="preserve">   música    </w:t>
      </w:r>
      <w:r>
        <w:t xml:space="preserve">   materia    </w:t>
      </w:r>
      <w:r>
        <w:t xml:space="preserve">   matemáticas    </w:t>
      </w:r>
      <w:r>
        <w:t xml:space="preserve">   literatura    </w:t>
      </w:r>
      <w:r>
        <w:t xml:space="preserve">   inglés    </w:t>
      </w:r>
      <w:r>
        <w:t xml:space="preserve">   historia    </w:t>
      </w:r>
      <w:r>
        <w:t xml:space="preserve">   estudios sociales    </w:t>
      </w:r>
      <w:r>
        <w:t xml:space="preserve">   español    </w:t>
      </w:r>
      <w:r>
        <w:t xml:space="preserve">   educación física    </w:t>
      </w:r>
      <w:r>
        <w:t xml:space="preserve">   computación    </w:t>
      </w:r>
      <w:r>
        <w:t xml:space="preserve">   ciencias    </w:t>
      </w:r>
      <w:r>
        <w:t xml:space="preserve">   arte    </w:t>
      </w:r>
      <w:r>
        <w:t xml:space="preserve">   tarea    </w:t>
      </w:r>
      <w:r>
        <w:t xml:space="preserve">   prueba    </w:t>
      </w:r>
      <w:r>
        <w:t xml:space="preserve">   lección    </w:t>
      </w:r>
      <w:r>
        <w:t xml:space="preserve">   examen    </w:t>
      </w:r>
      <w:r>
        <w:t xml:space="preserve">   escuela    </w:t>
      </w:r>
      <w:r>
        <w:t xml:space="preserve">  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ETAPA 1</dc:title>
  <dcterms:created xsi:type="dcterms:W3CDTF">2021-10-11T20:19:02Z</dcterms:created>
  <dcterms:modified xsi:type="dcterms:W3CDTF">2021-10-11T20:19:02Z</dcterms:modified>
</cp:coreProperties>
</file>