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3~ LECION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amuerzo    </w:t>
      </w:r>
      <w:r>
        <w:t xml:space="preserve">   La sopa    </w:t>
      </w:r>
      <w:r>
        <w:t xml:space="preserve">   El desayuno    </w:t>
      </w:r>
      <w:r>
        <w:t xml:space="preserve">   El cereal    </w:t>
      </w:r>
      <w:r>
        <w:t xml:space="preserve">   Los primos    </w:t>
      </w:r>
      <w:r>
        <w:t xml:space="preserve">   El primo    </w:t>
      </w:r>
      <w:r>
        <w:t xml:space="preserve">   La tia    </w:t>
      </w:r>
      <w:r>
        <w:t xml:space="preserve">   La madre    </w:t>
      </w:r>
      <w:r>
        <w:t xml:space="preserve">   Los tios    </w:t>
      </w:r>
      <w:r>
        <w:t xml:space="preserve">   Abuelos    </w:t>
      </w:r>
      <w:r>
        <w:t xml:space="preserve">   Abuelo    </w:t>
      </w:r>
      <w:r>
        <w:t xml:space="preserve">   Abuela    </w:t>
      </w:r>
      <w:r>
        <w:t xml:space="preserve">   La banana    </w:t>
      </w:r>
      <w:r>
        <w:t xml:space="preserve">   Las uvas    </w:t>
      </w:r>
      <w:r>
        <w:t xml:space="preserve">   El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3~ LECION 1&amp;2</dc:title>
  <dcterms:created xsi:type="dcterms:W3CDTF">2021-10-11T20:20:41Z</dcterms:created>
  <dcterms:modified xsi:type="dcterms:W3CDTF">2021-10-11T20:20:41Z</dcterms:modified>
</cp:coreProperties>
</file>