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UNIDAD 6: Vocabulario                  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 este deporte tu equipo solo puedes pegar la pelota 3 veces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 te lastimas en un deporte entonces es 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Usas un baloncesto en este deporte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deporte de nadar se llama __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Vas a este lugar a ver un juego profesional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 deporte más popular en America es __ ________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 _______ de de béisbol  dura 45 minutos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El lugar donde nadas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Lo opuesto de ganar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Tú deporte ________ es el tenis.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grupo de personas que juegan un deporte juntos.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 ______ proteje tú cabeza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Cuando patinas usas estas cosas en tus 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 béisbol usas __ _____ para pegar la pelota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Puedes llamarle a un equipo que siempre gana ___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 para tus manos y lo usas para atrapar pelotas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lugar afuera donde puedes jugar soccer, béisbol, o fútbol americano.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Ganar conjugado en otra forma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 redondo, puede ser pequeño o grande, lo usan en muchos deportes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Juegas tenis o básquetbol en este lugar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 deporte donde usas raquetas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 ______ del otro equipo no esta jugando bien.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_______ un juego te hace feliz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Alguien que hace deportes es un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Las piscinas son para 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6: Vocabulario                     </dc:title>
  <dcterms:created xsi:type="dcterms:W3CDTF">2021-10-11T20:21:03Z</dcterms:created>
  <dcterms:modified xsi:type="dcterms:W3CDTF">2021-10-11T20:21:03Z</dcterms:modified>
</cp:coreProperties>
</file>