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UNIONE EUROPEA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belgio    </w:t>
      </w:r>
      <w:r>
        <w:t xml:space="preserve">   brexit    </w:t>
      </w:r>
      <w:r>
        <w:t xml:space="preserve">   commercio    </w:t>
      </w:r>
      <w:r>
        <w:t xml:space="preserve">   commissione    </w:t>
      </w:r>
      <w:r>
        <w:t xml:space="preserve">   confini    </w:t>
      </w:r>
      <w:r>
        <w:t xml:space="preserve">   democrazia    </w:t>
      </w:r>
      <w:r>
        <w:t xml:space="preserve">   euro    </w:t>
      </w:r>
      <w:r>
        <w:t xml:space="preserve">   euroscetticismo    </w:t>
      </w:r>
      <w:r>
        <w:t xml:space="preserve">   francia    </w:t>
      </w:r>
      <w:r>
        <w:t xml:space="preserve">   germania    </w:t>
      </w:r>
      <w:r>
        <w:t xml:space="preserve">   istituzione    </w:t>
      </w:r>
      <w:r>
        <w:t xml:space="preserve">   italia    </w:t>
      </w:r>
      <w:r>
        <w:t xml:space="preserve">   leggi    </w:t>
      </w:r>
      <w:r>
        <w:t xml:space="preserve">   lussemburgo    </w:t>
      </w:r>
      <w:r>
        <w:t xml:space="preserve">   olanda    </w:t>
      </w:r>
      <w:r>
        <w:t xml:space="preserve">   parlamento    </w:t>
      </w:r>
      <w:r>
        <w:t xml:space="preserve">   trattati    </w:t>
      </w:r>
      <w:r>
        <w:t xml:space="preserve">   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EUROPEA</dc:title>
  <dcterms:created xsi:type="dcterms:W3CDTF">2021-10-11T20:21:10Z</dcterms:created>
  <dcterms:modified xsi:type="dcterms:W3CDTF">2021-10-11T20:21:10Z</dcterms:modified>
</cp:coreProperties>
</file>