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UNIQUE CANADIAN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DIPHTHONGS    </w:t>
      </w:r>
      <w:r>
        <w:t xml:space="preserve">   HOW'S SHE BOOTIN'ER    </w:t>
      </w:r>
      <w:r>
        <w:t xml:space="preserve">   CANUCK    </w:t>
      </w:r>
      <w:r>
        <w:t xml:space="preserve">   TUQUE    </w:t>
      </w:r>
      <w:r>
        <w:t xml:space="preserve">   EH?    </w:t>
      </w:r>
      <w:r>
        <w:t xml:space="preserve">   POUTINE    </w:t>
      </w:r>
      <w:r>
        <w:t xml:space="preserve">   ALL DRESSED    </w:t>
      </w:r>
      <w:r>
        <w:t xml:space="preserve">   KLICKS    </w:t>
      </w:r>
      <w:r>
        <w:t xml:space="preserve">   HOMO MILK    </w:t>
      </w:r>
      <w:r>
        <w:t xml:space="preserve">   HOSER    </w:t>
      </w:r>
      <w:r>
        <w:t xml:space="preserve">   BUNNYHUG    </w:t>
      </w:r>
      <w:r>
        <w:t xml:space="preserve">   KNAPSACK    </w:t>
      </w:r>
      <w:r>
        <w:t xml:space="preserve">   CHINOOK    </w:t>
      </w:r>
      <w:r>
        <w:t xml:space="preserve">   KEENER    </w:t>
      </w:r>
      <w:r>
        <w:t xml:space="preserve">   RUNNERS    </w:t>
      </w:r>
      <w:r>
        <w:t xml:space="preserve">   DOUBLE DOUBLE    </w:t>
      </w:r>
      <w:r>
        <w:t xml:space="preserve">   MICKEY    </w:t>
      </w:r>
      <w:r>
        <w:t xml:space="preserve">   GITCH    </w:t>
      </w:r>
      <w:r>
        <w:t xml:space="preserve">   POP    </w:t>
      </w:r>
      <w:r>
        <w:t xml:space="preserve">   TWO FOUR    </w:t>
      </w:r>
      <w:r>
        <w:t xml:space="preserve">   KERFUFFLE    </w:t>
      </w:r>
      <w:r>
        <w:t xml:space="preserve">   SKOOKUM    </w:t>
      </w:r>
      <w:r>
        <w:t xml:space="preserve">   DEKE    </w:t>
      </w:r>
      <w:r>
        <w:t xml:space="preserve">   GIVE'R    </w:t>
      </w:r>
      <w:r>
        <w:t xml:space="preserve">   TOONIE    </w:t>
      </w:r>
      <w:r>
        <w:t xml:space="preserve">   SOAKER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CANADIAN WORDS</dc:title>
  <dcterms:created xsi:type="dcterms:W3CDTF">2021-10-11T20:20:09Z</dcterms:created>
  <dcterms:modified xsi:type="dcterms:W3CDTF">2021-10-11T20:20:09Z</dcterms:modified>
</cp:coreProperties>
</file>