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UNIQUE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deformed    </w:t>
      </w:r>
      <w:r>
        <w:t xml:space="preserve">   different    </w:t>
      </w:r>
      <w:r>
        <w:t xml:space="preserve">   doctors    </w:t>
      </w:r>
      <w:r>
        <w:t xml:space="preserve">   friends    </w:t>
      </w:r>
      <w:r>
        <w:t xml:space="preserve">   happy    </w:t>
      </w:r>
      <w:r>
        <w:t xml:space="preserve">   kind    </w:t>
      </w:r>
      <w:r>
        <w:t xml:space="preserve">   operation    </w:t>
      </w:r>
      <w:r>
        <w:t xml:space="preserve">   Robert    </w:t>
      </w:r>
      <w:r>
        <w:t xml:space="preserve">   sad    </w:t>
      </w:r>
      <w:r>
        <w:t xml:space="preserve">   school    </w:t>
      </w:r>
      <w:r>
        <w:t xml:space="preserve">   teasing    </w:t>
      </w:r>
      <w:r>
        <w:t xml:space="preserve">   ugly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UNIQUE CRUNCH</dc:title>
  <dcterms:created xsi:type="dcterms:W3CDTF">2021-10-11T20:19:54Z</dcterms:created>
  <dcterms:modified xsi:type="dcterms:W3CDTF">2021-10-11T20:19:54Z</dcterms:modified>
</cp:coreProperties>
</file>