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UNITED KINDOM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STONEHENGE    </w:t>
      </w:r>
      <w:r>
        <w:t xml:space="preserve">   REDHILL    </w:t>
      </w:r>
      <w:r>
        <w:t xml:space="preserve">   LONDON    </w:t>
      </w:r>
      <w:r>
        <w:t xml:space="preserve">   LEAGRAVE    </w:t>
      </w:r>
      <w:r>
        <w:t xml:space="preserve">   INVERNESS    </w:t>
      </w:r>
      <w:r>
        <w:t xml:space="preserve">   HARPENDEN    </w:t>
      </w:r>
      <w:r>
        <w:t xml:space="preserve">   GATWICK    </w:t>
      </w:r>
      <w:r>
        <w:t xml:space="preserve">   FARRINGDON    </w:t>
      </w:r>
      <w:r>
        <w:t xml:space="preserve">   EPSOM    </w:t>
      </w:r>
      <w:r>
        <w:t xml:space="preserve">   EDINBURGH    </w:t>
      </w:r>
      <w:r>
        <w:t xml:space="preserve">   CLAPHAM    </w:t>
      </w:r>
      <w:r>
        <w:t xml:space="preserve">   CAMDEN    </w:t>
      </w:r>
      <w:r>
        <w:t xml:space="preserve">   CAMBRIDGE    </w:t>
      </w:r>
      <w:r>
        <w:t xml:space="preserve">   BRIGHTON    </w:t>
      </w:r>
      <w:r>
        <w:t xml:space="preserve">   BEDFORD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KINDOM</dc:title>
  <dcterms:created xsi:type="dcterms:W3CDTF">2021-10-11T20:38:52Z</dcterms:created>
  <dcterms:modified xsi:type="dcterms:W3CDTF">2021-10-11T20:38:52Z</dcterms:modified>
</cp:coreProperties>
</file>