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power does the prime minister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Prime Minister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another parliment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more power House of Lords or House of Commons?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power does the Queen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more power the House of Commons or the House of Lords?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are in the house of commons?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prime minister's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queen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one of the parliments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</dc:title>
  <dcterms:created xsi:type="dcterms:W3CDTF">2021-10-11T20:38:17Z</dcterms:created>
  <dcterms:modified xsi:type="dcterms:W3CDTF">2021-10-11T20:38:17Z</dcterms:modified>
</cp:coreProperties>
</file>