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UNITED STEELWORKERS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COLLECTIVE AGREEMENT    </w:t>
      </w:r>
      <w:r>
        <w:t xml:space="preserve">   UNITY    </w:t>
      </w:r>
      <w:r>
        <w:t xml:space="preserve">   UNITED STEELWORKERS    </w:t>
      </w:r>
      <w:r>
        <w:t xml:space="preserve">   UNION    </w:t>
      </w:r>
      <w:r>
        <w:t xml:space="preserve">   STRENGTH    </w:t>
      </w:r>
      <w:r>
        <w:t xml:space="preserve">   STEWARD    </w:t>
      </w:r>
      <w:r>
        <w:t xml:space="preserve">   SOLIDARITY    </w:t>
      </w:r>
      <w:r>
        <w:t xml:space="preserve">   NEGOTIATION    </w:t>
      </w:r>
      <w:r>
        <w:t xml:space="preserve">   MEMBERS    </w:t>
      </w:r>
      <w:r>
        <w:t xml:space="preserve">   LOCAL    </w:t>
      </w:r>
      <w:r>
        <w:t xml:space="preserve">   GRIEVANCE    </w:t>
      </w:r>
      <w:r>
        <w:t xml:space="preserve">   EMPLOYER    </w:t>
      </w:r>
      <w:r>
        <w:t xml:space="preserve">   COMMUNITY    </w:t>
      </w:r>
      <w:r>
        <w:t xml:space="preserve">   COMMITTEE    </w:t>
      </w:r>
      <w:r>
        <w:t xml:space="preserve">   BARGAINING    </w:t>
      </w:r>
      <w:r>
        <w:t xml:space="preserve">   ARBITRATION    </w:t>
      </w:r>
      <w:r>
        <w:t xml:space="preserve">   AGREEMENT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STEELWORKERS</dc:title>
  <dcterms:created xsi:type="dcterms:W3CDTF">2021-10-11T20:39:18Z</dcterms:created>
  <dcterms:modified xsi:type="dcterms:W3CDTF">2021-10-11T20:39:18Z</dcterms:modified>
</cp:coreProperties>
</file>