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 4 - VOICI MA FAMILLE</w:t>
      </w:r>
    </w:p>
    <w:p>
      <w:pPr>
        <w:pStyle w:val="Questions"/>
      </w:pPr>
      <w:r>
        <w:t xml:space="preserve">1. MELLFIA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-GARRDEPNE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REFER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USROE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NSPIOOS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OETTUR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SMREHAT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IECNH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TTPEI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DANRG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RDLOE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4 - VOICI MA FAMILLE</dc:title>
  <dcterms:created xsi:type="dcterms:W3CDTF">2021-10-11T20:37:45Z</dcterms:created>
  <dcterms:modified xsi:type="dcterms:W3CDTF">2021-10-11T20:37:45Z</dcterms:modified>
</cp:coreProperties>
</file>