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UNITS of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psychiatrist    </w:t>
      </w:r>
      <w:r>
        <w:t xml:space="preserve">   psychotherapy    </w:t>
      </w:r>
      <w:r>
        <w:t xml:space="preserve">   disorder    </w:t>
      </w:r>
      <w:r>
        <w:t xml:space="preserve">   abnormal psychology    </w:t>
      </w:r>
      <w:r>
        <w:t xml:space="preserve">   social    </w:t>
      </w:r>
      <w:r>
        <w:t xml:space="preserve">   operant conditioning    </w:t>
      </w:r>
      <w:r>
        <w:t xml:space="preserve">   classical conditioning    </w:t>
      </w:r>
      <w:r>
        <w:t xml:space="preserve">   behaviorism    </w:t>
      </w:r>
      <w:r>
        <w:t xml:space="preserve">   memory    </w:t>
      </w:r>
      <w:r>
        <w:t xml:space="preserve">   learning    </w:t>
      </w:r>
      <w:r>
        <w:t xml:space="preserve">   emotion    </w:t>
      </w:r>
      <w:r>
        <w:t xml:space="preserve">   motivation    </w:t>
      </w:r>
      <w:r>
        <w:t xml:space="preserve">   cognitive    </w:t>
      </w:r>
      <w:r>
        <w:t xml:space="preserve">   development    </w:t>
      </w:r>
      <w:r>
        <w:t xml:space="preserve">   perception    </w:t>
      </w:r>
      <w:r>
        <w:t xml:space="preserve">   sensation    </w:t>
      </w:r>
      <w:r>
        <w:t xml:space="preserve">   behavior    </w:t>
      </w:r>
      <w:r>
        <w:t xml:space="preserve">   mental process    </w:t>
      </w:r>
      <w:r>
        <w:t xml:space="preserve">   biopsychology    </w:t>
      </w:r>
      <w:r>
        <w:t xml:space="preserve">   psychological study    </w:t>
      </w:r>
      <w:r>
        <w:t xml:space="preserve">   experiment    </w:t>
      </w:r>
      <w:r>
        <w:t xml:space="preserve">   research    </w:t>
      </w:r>
      <w:r>
        <w:t xml:space="preserve">   scientific method    </w:t>
      </w:r>
      <w:r>
        <w:t xml:space="preserve">   psychologist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of PSYCHOLOGY</dc:title>
  <dcterms:created xsi:type="dcterms:W3CDTF">2021-10-11T20:37:51Z</dcterms:created>
  <dcterms:modified xsi:type="dcterms:W3CDTF">2021-10-11T20:37:51Z</dcterms:modified>
</cp:coreProperties>
</file>