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precisely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migrate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craftsman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</dc:title>
  <dcterms:created xsi:type="dcterms:W3CDTF">2021-10-11T20:24:24Z</dcterms:created>
  <dcterms:modified xsi:type="dcterms:W3CDTF">2021-10-11T20:24:24Z</dcterms:modified>
</cp:coreProperties>
</file>