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13 ENERGY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Chemical energy    </w:t>
      </w:r>
      <w:r>
        <w:t xml:space="preserve">   Chemical reaction    </w:t>
      </w:r>
      <w:r>
        <w:t xml:space="preserve">   Endothermic    </w:t>
      </w:r>
      <w:r>
        <w:t xml:space="preserve">   Exothermic    </w:t>
      </w:r>
      <w:r>
        <w:t xml:space="preserve">   Heat    </w:t>
      </w:r>
      <w:r>
        <w:t xml:space="preserve">   Heat transfer    </w:t>
      </w:r>
      <w:r>
        <w:t xml:space="preserve">   Kinetic energy    </w:t>
      </w:r>
      <w:r>
        <w:t xml:space="preserve">   Pendulum    </w:t>
      </w:r>
      <w:r>
        <w:t xml:space="preserve">   Potential energy    </w:t>
      </w:r>
      <w:r>
        <w:t xml:space="preserve">   Temperature    </w:t>
      </w:r>
      <w:r>
        <w:t xml:space="preserve">   Thermal energy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13 ENERGY 2</dc:title>
  <dcterms:created xsi:type="dcterms:W3CDTF">2021-10-11T20:24:54Z</dcterms:created>
  <dcterms:modified xsi:type="dcterms:W3CDTF">2021-10-11T20:24:54Z</dcterms:modified>
</cp:coreProperties>
</file>