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15 SPANISH 1 LA CIUDAD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el zoologico    </w:t>
      </w:r>
      <w:r>
        <w:t xml:space="preserve">   el centro comercial    </w:t>
      </w:r>
      <w:r>
        <w:t xml:space="preserve">   el hotel    </w:t>
      </w:r>
      <w:r>
        <w:t xml:space="preserve">   el hospital    </w:t>
      </w:r>
      <w:r>
        <w:t xml:space="preserve">   el correo    </w:t>
      </w:r>
      <w:r>
        <w:t xml:space="preserve">   la estacion de policia    </w:t>
      </w:r>
      <w:r>
        <w:t xml:space="preserve">   la farmacia    </w:t>
      </w:r>
      <w:r>
        <w:t xml:space="preserve">   el parque    </w:t>
      </w:r>
      <w:r>
        <w:t xml:space="preserve">   la oficina    </w:t>
      </w:r>
      <w:r>
        <w:t xml:space="preserve">   el museo    </w:t>
      </w:r>
      <w:r>
        <w:t xml:space="preserve">   el cine    </w:t>
      </w:r>
      <w:r>
        <w:t xml:space="preserve">   la biblioteca    </w:t>
      </w:r>
      <w:r>
        <w:t xml:space="preserve">   la granja    </w:t>
      </w:r>
      <w:r>
        <w:t xml:space="preserve">   el centro    </w:t>
      </w:r>
      <w:r>
        <w:t xml:space="preserve">   el aeropuerto    </w:t>
      </w:r>
      <w:r>
        <w:t xml:space="preserve">   lejos    </w:t>
      </w:r>
      <w:r>
        <w:t xml:space="preserve">   cerca    </w:t>
      </w:r>
      <w:r>
        <w:t xml:space="preserve">   a la izquierda    </w:t>
      </w:r>
      <w:r>
        <w:t xml:space="preserve">   a la derecha    </w:t>
      </w:r>
      <w:r>
        <w:t xml:space="preserve">   aqui    </w:t>
      </w:r>
      <w:r>
        <w:t xml:space="preserve">   alli    </w:t>
      </w:r>
      <w:r>
        <w:t xml:space="preserve">   la casa    </w:t>
      </w:r>
      <w:r>
        <w:t xml:space="preserve">   el edificio    </w:t>
      </w:r>
      <w:r>
        <w:t xml:space="preserve">   la esquina    </w:t>
      </w:r>
      <w:r>
        <w:t xml:space="preserve">   la calle    </w:t>
      </w:r>
      <w:r>
        <w:t xml:space="preserve">   el pueblo    </w:t>
      </w:r>
      <w:r>
        <w:t xml:space="preserve">   la ciudad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15 SPANISH 1 LA CIUDAD</dc:title>
  <dcterms:created xsi:type="dcterms:W3CDTF">2021-10-11T20:24:21Z</dcterms:created>
  <dcterms:modified xsi:type="dcterms:W3CDTF">2021-10-11T20:24:21Z</dcterms:modified>
</cp:coreProperties>
</file>