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ENJOY    </w:t>
      </w:r>
      <w:r>
        <w:t xml:space="preserve">   SCENERY    </w:t>
      </w:r>
      <w:r>
        <w:t xml:space="preserve">   RELAX    </w:t>
      </w:r>
      <w:r>
        <w:t xml:space="preserve">   WEEKEND    </w:t>
      </w:r>
      <w:r>
        <w:t xml:space="preserve">   GO FOR A PICNIC    </w:t>
      </w:r>
      <w:r>
        <w:t xml:space="preserve">   GO FOR A WALK    </w:t>
      </w:r>
      <w:r>
        <w:t xml:space="preserve">   GO SKATING    </w:t>
      </w:r>
      <w:r>
        <w:t xml:space="preserve">   GO FISHING    </w:t>
      </w:r>
      <w:r>
        <w:t xml:space="preserve">   CALL    </w:t>
      </w:r>
      <w:r>
        <w:t xml:space="preserve">   TOMORROW    </w:t>
      </w:r>
      <w:r>
        <w:t xml:space="preserve">   FREE    </w:t>
      </w:r>
      <w:r>
        <w:t xml:space="preserve">   SPEAK    </w:t>
      </w:r>
      <w:r>
        <w:t xml:space="preserve">   GIFT    </w:t>
      </w:r>
      <w:r>
        <w:t xml:space="preserve">   PRESENT    </w:t>
      </w:r>
      <w:r>
        <w:t xml:space="preserve">   PHONE NUMBER    </w:t>
      </w:r>
      <w:r>
        <w:t xml:space="preserve">   MOBILE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18</dc:title>
  <dcterms:created xsi:type="dcterms:W3CDTF">2021-10-11T20:25:05Z</dcterms:created>
  <dcterms:modified xsi:type="dcterms:W3CDTF">2021-10-11T20:25:05Z</dcterms:modified>
</cp:coreProperties>
</file>