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parents    </w:t>
      </w:r>
      <w:r>
        <w:t xml:space="preserve">   many    </w:t>
      </w:r>
      <w:r>
        <w:t xml:space="preserve">   different    </w:t>
      </w:r>
      <w:r>
        <w:t xml:space="preserve">   thing    </w:t>
      </w:r>
      <w:r>
        <w:t xml:space="preserve">   unhappy    </w:t>
      </w:r>
      <w:r>
        <w:t xml:space="preserve">   miss    </w:t>
      </w:r>
      <w:r>
        <w:t xml:space="preserve">   aunt    </w:t>
      </w:r>
      <w:r>
        <w:t xml:space="preserve">   uncle    </w:t>
      </w:r>
      <w:r>
        <w:t xml:space="preserve">   there    </w:t>
      </w:r>
      <w:r>
        <w:t xml:space="preserve">   live    </w:t>
      </w:r>
      <w:r>
        <w:t xml:space="preserve">   still    </w:t>
      </w:r>
      <w:r>
        <w:t xml:space="preserve">   see    </w:t>
      </w:r>
      <w:r>
        <w:t xml:space="preserve">   meet    </w:t>
      </w:r>
      <w:r>
        <w:t xml:space="preserve">   new    </w:t>
      </w:r>
      <w:r>
        <w:t xml:space="preserve">   student    </w:t>
      </w:r>
      <w:r>
        <w:t xml:space="preserve">   classmate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 BACK TO SCHOOL</dc:title>
  <dcterms:created xsi:type="dcterms:W3CDTF">2021-10-11T20:22:58Z</dcterms:created>
  <dcterms:modified xsi:type="dcterms:W3CDTF">2021-10-11T20:22:58Z</dcterms:modified>
</cp:coreProperties>
</file>