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GEOMETRY    </w:t>
      </w:r>
      <w:r>
        <w:t xml:space="preserve">   COLLINEAR    </w:t>
      </w:r>
      <w:r>
        <w:t xml:space="preserve">   COPLANAR    </w:t>
      </w:r>
      <w:r>
        <w:t xml:space="preserve">   INTERSECTION    </w:t>
      </w:r>
      <w:r>
        <w:t xml:space="preserve">   LINE    </w:t>
      </w:r>
      <w:r>
        <w:t xml:space="preserve">   OPPOSITE RAYS    </w:t>
      </w:r>
      <w:r>
        <w:t xml:space="preserve">   PLANE    </w:t>
      </w:r>
      <w:r>
        <w:t xml:space="preserve">   POINT    </w:t>
      </w:r>
      <w:r>
        <w:t xml:space="preserve">   RAY    </w:t>
      </w:r>
      <w:r>
        <w:t xml:space="preserve">   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GEOMETRY TERMS</dc:title>
  <dcterms:created xsi:type="dcterms:W3CDTF">2021-10-11T20:20:38Z</dcterms:created>
  <dcterms:modified xsi:type="dcterms:W3CDTF">2021-10-11T20:20:38Z</dcterms:modified>
</cp:coreProperties>
</file>