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MODULE 5: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two identical peaks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Carrier of a wave from one location to another (can be a solid, liquid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back and forth movement of the particles of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tells us how loud the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vibration travelling in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used to measure the intensity of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disturbance that travels energy through matter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waves are ______________________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in which there is no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refers to how many waves are there in a 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MODULE 5: SOUNDS</dc:title>
  <dcterms:created xsi:type="dcterms:W3CDTF">2021-10-11T20:21:18Z</dcterms:created>
  <dcterms:modified xsi:type="dcterms:W3CDTF">2021-10-11T20:21:18Z</dcterms:modified>
</cp:coreProperties>
</file>