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#1 The Road 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 4, 1776 A document that said Colonies of war where free from England DECLARATION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against the British Taxes where tea was tossed into the harbor BOSTON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where the French and Indians fought for territory 1754-1760 FRENCH AND INDIAN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Colonies had to uses stamps and stamped paper for office documents this was from the British Parliament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meeting of representative in Colonial Virginia HOUSE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Normal judgement or thinking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1775 the start of the American Revolution War LEXINGTON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told something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supports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important document of Law  MAGNA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was and English and American political activist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writ that let the British Crown aid and enter any area by the Superior Colonial Court WRIT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soldier can be put in a house or use someones property without the consent of the 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 meeting of people who live in the same area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of delegates FIRST 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supports British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Life, Liberty and the Pursuit of Happiness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1767 fees the British Parliament put on tea paper lead paint sent to American Colonies TOWNSHIP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English philosopher 1632-1704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1761 James Otis this was about American Colonists being taxed by British Parliament NO TAXATION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riot in 1770 between Boston Colonist and British Troops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King George III gave Native Americans better rights for trade and land PROCLAMATION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1763 the end of the seven year war and the French and Indian war between France Spain and Great Britain TREATY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#1 The Road  to Revolution</dc:title>
  <dcterms:created xsi:type="dcterms:W3CDTF">2021-10-11T20:20:52Z</dcterms:created>
  <dcterms:modified xsi:type="dcterms:W3CDTF">2021-10-11T20:20:52Z</dcterms:modified>
</cp:coreProperties>
</file>