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opinion formed after reviewing the evidence of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makingan inference, an interpretation based on observations and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using one or more of your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that describes what scientists expect to happen every time, under a particular set of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possible explanation for a set of observations or answer to a scientific question; must be 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well-tested concept that explains a wide range of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 that changes as a result of changes to the independent variable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ongoing process of discovery in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experiment in which  only one variable is manipulated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factor that a scientist changes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can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that focuses on planet Earth and it's place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forecasting what will happen in the future based on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facts, figures, and other evidence fathered through observations.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2021-10-11T20:21:47Z</dcterms:created>
  <dcterms:modified xsi:type="dcterms:W3CDTF">2021-10-11T20:21:47Z</dcterms:modified>
</cp:coreProperties>
</file>