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UNIT 2 183-184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Bewerber/in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zielgerichtet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sollen - to be ...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Hilfsbetreuer/in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unterstützen, ermutigen - to..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vorstellen - to...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Zufriedenheit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materialistisch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Arbeitgeber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erfüllen, befriedigend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2 183-184</dc:title>
  <dcterms:created xsi:type="dcterms:W3CDTF">2021-10-11T20:25:58Z</dcterms:created>
  <dcterms:modified xsi:type="dcterms:W3CDTF">2021-10-11T20:25:58Z</dcterms:modified>
</cp:coreProperties>
</file>