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2 IN POOR TASTE    Level 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persuade not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throw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killing of one person by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risk, peril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lack of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usual, expected, routine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easily spread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satisfy the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ready to 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injured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make smooth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allowing light to pass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businessperson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piece of burning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offended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absolutely necessary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stop or prevent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government in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shared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2 IN POOR TASTE    Level B</dc:title>
  <dcterms:created xsi:type="dcterms:W3CDTF">2021-10-11T20:25:47Z</dcterms:created>
  <dcterms:modified xsi:type="dcterms:W3CDTF">2021-10-11T20:25:47Z</dcterms:modified>
</cp:coreProperties>
</file>