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WE ARE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CONGENIAL    </w:t>
      </w:r>
      <w:r>
        <w:t xml:space="preserve">   GENERATE    </w:t>
      </w:r>
      <w:r>
        <w:t xml:space="preserve">   GENERATION    </w:t>
      </w:r>
      <w:r>
        <w:t xml:space="preserve">   GENESIS    </w:t>
      </w:r>
      <w:r>
        <w:t xml:space="preserve">   GENETIC    </w:t>
      </w:r>
      <w:r>
        <w:t xml:space="preserve">   MATERNAL    </w:t>
      </w:r>
      <w:r>
        <w:t xml:space="preserve">   MATERNITY    </w:t>
      </w:r>
      <w:r>
        <w:t xml:space="preserve">   MATRIARCHY    </w:t>
      </w:r>
      <w:r>
        <w:t xml:space="preserve">   MATRICIDE    </w:t>
      </w:r>
      <w:r>
        <w:t xml:space="preserve">   MATRON    </w:t>
      </w:r>
      <w:r>
        <w:t xml:space="preserve">   PATERNITY    </w:t>
      </w:r>
      <w:r>
        <w:t xml:space="preserve">   PATRIARCH    </w:t>
      </w:r>
      <w:r>
        <w:t xml:space="preserve">   PATRIARCHAL    </w:t>
      </w:r>
      <w:r>
        <w:t xml:space="preserve">   PATRICIAN    </w:t>
      </w:r>
      <w:r>
        <w:t xml:space="preserve">   PATRICIDE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WE ARE FAMILY</dc:title>
  <dcterms:created xsi:type="dcterms:W3CDTF">2021-10-11T20:26:27Z</dcterms:created>
  <dcterms:modified xsi:type="dcterms:W3CDTF">2021-10-11T20:26:27Z</dcterms:modified>
</cp:coreProperties>
</file>