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#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potential for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shouldn't wear when working on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using power tools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covers workplace safety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working in hot temperatures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asbestos fibers inhaled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nitrogen cylinder must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90dB 8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removing asbestos filter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must extend 3' above step off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inspect refillable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release of refrigerant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water on class c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bill facing foward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transport cylinders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lockout/tagout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# 2</dc:title>
  <dcterms:created xsi:type="dcterms:W3CDTF">2021-10-11T20:20:20Z</dcterms:created>
  <dcterms:modified xsi:type="dcterms:W3CDTF">2021-10-11T20:20:20Z</dcterms:modified>
</cp:coreProperties>
</file>