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high-energy electrons from the Kreb cycle are used to convert ADP and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complex process by which carbon dioxide, water, and certain inorganic salts are converted into carbohydrates by green plants, algae, and certain bacteria, using energy from the sun and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cells release energy in the 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step in releasing the energy of glucose, in which a molecule of glucose is broken into two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light-collecting units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carrier molecules that transfers high-energy electrons from the chlorophyll to other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reactions of photosynthesis in which energy from ATP NADPH is used to build high energy compounds such as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electron carrier involved in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principle pigment of plants and other photosynthetic organisms, captures light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that requires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energy needed to raise temperature of 1 gram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obtain energy from the food they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stage of cellular respiration, pyrovic acid is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reactions of photosynthesis that use energy from light to produce ATP and NADPH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compounds that cells use to store and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outside the thyiakoid membranes in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releases energy by breaking down glucose and other food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protein that uses energy from H+ ions to bind ADP and phosphate group together to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absorbing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saclike photosynthetic found in chloroplast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2021-10-11T20:27:55Z</dcterms:created>
  <dcterms:modified xsi:type="dcterms:W3CDTF">2021-10-11T20:27:55Z</dcterms:modified>
</cp:coreProperties>
</file>