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add    </w:t>
      </w:r>
      <w:r>
        <w:t xml:space="preserve">   cardae'    </w:t>
      </w:r>
      <w:r>
        <w:t xml:space="preserve">   constant of Proportionlity    </w:t>
      </w:r>
      <w:r>
        <w:t xml:space="preserve">   Equivalent Fractions    </w:t>
      </w:r>
      <w:r>
        <w:t xml:space="preserve">   Fraction    </w:t>
      </w:r>
      <w:r>
        <w:t xml:space="preserve">   linear relationship    </w:t>
      </w:r>
      <w:r>
        <w:t xml:space="preserve">   Multiplicative inverse    </w:t>
      </w:r>
      <w:r>
        <w:t xml:space="preserve">   origin    </w:t>
      </w:r>
      <w:r>
        <w:t xml:space="preserve">   percent    </w:t>
      </w:r>
      <w:r>
        <w:t xml:space="preserve">   proportion    </w:t>
      </w:r>
      <w:r>
        <w:t xml:space="preserve">   rate    </w:t>
      </w:r>
      <w:r>
        <w:t xml:space="preserve">   rate of change    </w:t>
      </w:r>
      <w:r>
        <w:t xml:space="preserve">   ratio    </w:t>
      </w:r>
      <w:r>
        <w:t xml:space="preserve">   Simple Interest    </w:t>
      </w:r>
      <w:r>
        <w:t xml:space="preserve">   slope    </w:t>
      </w:r>
      <w:r>
        <w:t xml:space="preserve">   Unit 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</dc:title>
  <dcterms:created xsi:type="dcterms:W3CDTF">2021-10-11T20:28:31Z</dcterms:created>
  <dcterms:modified xsi:type="dcterms:W3CDTF">2021-10-11T20:28:31Z</dcterms:modified>
</cp:coreProperties>
</file>