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SEASIDE    </w:t>
      </w:r>
      <w:r>
        <w:t xml:space="preserve">   TRIP    </w:t>
      </w:r>
      <w:r>
        <w:t xml:space="preserve">   HOLIDAY    </w:t>
      </w:r>
      <w:r>
        <w:t xml:space="preserve">   SUMMER    </w:t>
      </w:r>
      <w:r>
        <w:t xml:space="preserve">   WAY    </w:t>
      </w:r>
      <w:r>
        <w:t xml:space="preserve">   PLANE    </w:t>
      </w:r>
      <w:r>
        <w:t xml:space="preserve">   PROVINCE    </w:t>
      </w:r>
      <w:r>
        <w:t xml:space="preserve">   COACH    </w:t>
      </w:r>
      <w:r>
        <w:t xml:space="preserve">   BUS    </w:t>
      </w:r>
      <w:r>
        <w:t xml:space="preserve">   MOTORBIKE    </w:t>
      </w:r>
      <w:r>
        <w:t xml:space="preserve">   TAXI    </w:t>
      </w:r>
      <w:r>
        <w:t xml:space="preserve">   POOL    </w:t>
      </w:r>
      <w:r>
        <w:t xml:space="preserve">   AIRPORT    </w:t>
      </w:r>
      <w:r>
        <w:t xml:space="preserve">   WONDERFUL    </w:t>
      </w:r>
      <w:r>
        <w:t xml:space="preserve">   UNDERGROUND    </w:t>
      </w:r>
      <w:r>
        <w:t xml:space="preserve">   TRAIN    </w:t>
      </w:r>
      <w:r>
        <w:t xml:space="preserve">   HOMETOWN    </w:t>
      </w:r>
      <w:r>
        <w:t xml:space="preserve">   RAILWAY 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</dc:title>
  <dcterms:created xsi:type="dcterms:W3CDTF">2021-10-11T20:28:34Z</dcterms:created>
  <dcterms:modified xsi:type="dcterms:W3CDTF">2021-10-11T20:28:34Z</dcterms:modified>
</cp:coreProperties>
</file>