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UNIT 3 EDUCATION: PHRASAL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to a teacher or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something unkind; to joke about somebody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go as fast as; to be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at the same level or same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something because you missed it or to do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quit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borrow from a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mean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the answer or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end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UNIT 3 EDUCATION: PHRASAL VERBS </dc:title>
  <dcterms:created xsi:type="dcterms:W3CDTF">2021-10-10T23:46:47Z</dcterms:created>
  <dcterms:modified xsi:type="dcterms:W3CDTF">2021-10-10T23:46:47Z</dcterms:modified>
</cp:coreProperties>
</file>