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3 - LIGHT YEARS AHEAD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computer that is portable and suitable for use while travelling.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object that orbits around another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of 'To switch 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programs and other operating information used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connect to the electricity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stop a machine or a light. Synonym of 'To switch off'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phone offering advanced features. E.g. the ability to send emails, surf the Internet,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panel of keys that operate a computer or typewriter.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used to read electronic books, or eBooks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mobile device, typically with a mobile operating system and touchscreen but similar to a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transfer a file from the Internet or other computer to your own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pull out an electrical cord from its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which makes use of artificial satellites for providing autonomous geospatial positioning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Greater in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rise from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increase the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3 - LIGHT YEARS AHEAD</dc:title>
  <dcterms:created xsi:type="dcterms:W3CDTF">2021-10-11T20:28:57Z</dcterms:created>
  <dcterms:modified xsi:type="dcterms:W3CDTF">2021-10-11T20:28:57Z</dcterms:modified>
</cp:coreProperties>
</file>