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THE NEW NATION 1783-1800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between those who favored the new Constitution's balance between states and the national government, and those who were opposed to having a strong central government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between small frontier farmers who produced whiskey as main source of cash and federal troops coming to enforce an excise tax on production, sale, and distribution of whiskey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85 essays defending and explaining the benefits of the Constitution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Statesman who wrote many of the essays in the Federalist Papers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plan to divide unused land into smaller, affordable units to encourage people to farm and build communities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to prevent one branch of government from dominating the others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President of the United States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uprising of debt-ridden Massachusetts farmers protesting increased state taxes in 1787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 to divide the national government into 3 branches, executive, legislative, and judicial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forcible seizure of men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Meeting in which delegates from all states met to draft a new constitution of the United States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Document outlining the form of government of the new United States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Political party known for its support of strong state governments, founded by Thomas Jefferson in 1792 in opposition to the Federalist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which called for three-fifths of a state's slaves to be counted as population in determining the number of representatives it was allowed in the House of Representatives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an insulting bribe demanded by French officials to American delegates seeking to avoid war by meeting with the French foreign minister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restricted with reference to governing powers by limitations prescribed by laws and a constitution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establishing how states would be formed out of the Northwest Territory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4 laws enacted in 1798 to reduce the political power of recent immigrants to the United States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which offered a two-house Congress to satisfy both small and large states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 amendments added to the Constitution spelling out personal liberties that the states had requested and limiting the powers of the federal government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THE NEW NATION 1783-1800</dc:title>
  <dcterms:created xsi:type="dcterms:W3CDTF">2021-10-11T20:28:54Z</dcterms:created>
  <dcterms:modified xsi:type="dcterms:W3CDTF">2021-10-11T20:28:54Z</dcterms:modified>
</cp:coreProperties>
</file>