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account in which someone describes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or create something that causes people to remember an important person,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mind that tells you certain actions are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the history of the earth, especially as recorded by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origin of words and the way in which their meanings have changed throughout history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races, origins, societies,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good or interesting and worth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careful about doing what you are supposed to do; concerned while doing something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is a reminder of a person, place, or event; 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natural world based on facts learned through experiments and observations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terms:created xsi:type="dcterms:W3CDTF">2021-10-11T20:30:04Z</dcterms:created>
  <dcterms:modified xsi:type="dcterms:W3CDTF">2021-10-11T20:30:04Z</dcterms:modified>
</cp:coreProperties>
</file>