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layer in our atmosphere protects us from the sun's dangerous Ultraviolet Rays?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peninsula in southern Asia that starts with an "M" and has "mal"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is the 2nd largest island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 brings dry or moist air to and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settlers of Australia were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 is a place where fish are caught.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_______ is a small, ring-shaped coral island that surrounds a lagoon.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peninsula in western Antarctica that extends north of the Antarctic Circle...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_______ is a high-latitude region that receives very little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world's coldest desert that happens to be in Mongolia?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mass of floating ice is called 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Australia's interior is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_______ is the main population center 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China's longest river, also nicknamed the "Yangtze River"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world's tallest mountain range is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ledge of ice that extends over the water is called 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river that was sacred by the Hindus is the _______, located in northern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Which Peninsula begins with a "K" and is located just west of Japan?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descendants of the first settlers of New Zealand were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river______ is a landform that forms from deposition of sediment carried by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highest point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yellowish fertile soil carried be the Huang He River...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3rd largest island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is a peninsula in southern Asia that starts with an "I" and has the word "China"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Pacific Islands that mean "little islands" that are made up of over 2,000 islands and are locates just east of the Philippines...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"Roof of the World", or the _______ is located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major river in Pakistan that starts with an "I"?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Match this definition: a large landmass that is not as big as a continent...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_______ is a large group of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Pacific Islands region that means "many islands" and includes the islands of Tonga, Samoa, and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Pacific Islands located south of Micronesia and stretch from New Guinea to Fiji.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 is a large underwater structure made of dead and living corals.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_______ is an area that is under the authority of another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_______ is a series of destructive waves, which are caused by underwater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most important river in southeastern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_______ is the world's largest coral reef.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Japan's tallest mountain that is also a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river is nicknamed the "Yellow River" and carries a yellowish fertile soil called loess?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CROSSWORD PUZZLE</dc:title>
  <dcterms:created xsi:type="dcterms:W3CDTF">2021-10-11T20:31:10Z</dcterms:created>
  <dcterms:modified xsi:type="dcterms:W3CDTF">2021-10-11T20:31:10Z</dcterms:modified>
</cp:coreProperties>
</file>