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4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 major south-flowing river in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large group of islands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trans-boundary river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world's second largest island and located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destructive and fast moving wave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ledge of ice that extends over the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Fertile, yellowish soil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large, distinguishable part of a continent, such as North America or southern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largest group of islands in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A vast, arid region and desert in northern China and southern Mongolia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ring-shaped coral island that surrounds a lagoon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 A seasonal prevailing wind in the region of South and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The mountain range that includes the earth's highest peaks such as Mount Everest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A huge group of Pacific islands that stretches from New Guinea to Fiji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An area that is under the authority of another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The original inhabitants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A large peninsula in Antarctica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high-latitude region that receives little precipitation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second largest river in Asia and also known as the Yellow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layer of earth's atmosphere that protects living things from the harmful effects of the sun's ultraviolet rays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Asia's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floating mass of ice that has broken off a glacier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high plateau in western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peninsula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place where lots of fish and other seafood can be caught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largest living thing on earth and is visible from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peninsula on the east coast of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narrow peninsula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plain region of Northeastern China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dry interior region of Australia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chain of rocky material found in shallow tropical waters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original inhabitants of 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river that flows through India and Bangladesh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longest river in Asia and also known as the Yangtze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 large group of Pacific islands located east of the Philippines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The world's third largest island and located in Southeast Asia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Japan's tallest 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 An area of low land where a river spreads into many smaller rivers near the sea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4 Crossword Puzzle</dc:title>
  <dcterms:created xsi:type="dcterms:W3CDTF">2021-10-11T20:31:07Z</dcterms:created>
  <dcterms:modified xsi:type="dcterms:W3CDTF">2021-10-11T20:31:07Z</dcterms:modified>
</cp:coreProperties>
</file>